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Python高手之路  第3版</w:t>
      </w:r>
    </w:p>
    <w:p>
      <w:r>
        <w:rPr>
          <w:rFonts w:ascii="宋体" w:hAnsi="宋体" w:eastAsia="宋体"/>
          <w:sz w:val="24"/>
        </w:rPr>
        <w:t>（法）朱利安·丹乔（Julien Danjou）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Python高手之路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（法）朱利安·丹乔（Julien Danjou）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本书出售、求购地址：https://www.jiaokey.com/book/detail/14084984.html</w:t>
      </w:r>
    </w:p>
    <w:p>
      <w:r>
        <w:t>更多相关图书推荐：https://www.jiaokey.com</w:t>
      </w:r>
    </w:p>
    <w:p>
      <w:r>
        <w:t>（法）朱利安·丹乔（Julien Danjou） 其他作品：https://www.jiaokey.com/tag/（法）朱利安·丹乔（Julien Danjou）.html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关键词搜索：https://www.jiaokey.com/tag/Python高手之路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