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追问历史教学之道  提升历史教学素养的10个关键点</w:t>
      </w:r>
    </w:p>
    <w:p>
      <w:r>
        <w:rPr>
          <w:rFonts w:ascii="宋体" w:hAnsi="宋体" w:eastAsia="宋体"/>
          <w:sz w:val="24"/>
        </w:rPr>
        <w:t>钟红军著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追问历史教学之道  提升历史教学素养的10个关键点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本书出售、求购地址：https://www.jiaokey.com/book/detail/14084980.html</w:t>
      </w:r>
    </w:p>
    <w:p>
      <w:r>
        <w:t>更多相关图书推荐：https://www.jiaokey.com</w:t>
      </w:r>
    </w:p>
    <w:p>
      <w:r>
        <w:t>钟红军著 其他作品：https://www.jiaokey.com/tag/钟红军著.html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关键词搜索：https://www.jiaokey.com/tag/中学历史课-教学研究.html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