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电子产品组装调试与维修</w:t>
      </w:r>
    </w:p>
    <w:p>
      <w:r>
        <w:rPr>
          <w:rFonts w:ascii="宋体" w:hAnsi="宋体" w:eastAsia="宋体"/>
          <w:sz w:val="24"/>
        </w:rPr>
        <w:t>李洪群，闫丽华主编；荣雪琴，居敏花，王勤，吴冬燕副主编；许顺德主审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电子产品组装调试与维修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李洪群，闫丽华主编；荣雪琴，居敏花，王勤，吴冬燕副主编；许顺德主审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本书出售、求购地址：https://www.jiaokey.com/book/detail/14084961.html</w:t>
      </w:r>
    </w:p>
    <w:p>
      <w:r>
        <w:t>更多相关图书推荐：https://www.jiaokey.com</w:t>
      </w:r>
    </w:p>
    <w:p>
      <w:r>
        <w:t>李洪群，闫丽华主编；荣雪琴，居敏花，王勤，吴冬燕副主编；许顺德主审 其他作品：https://www.jiaokey.com/tag/李洪群，闫丽华主编；荣雪琴，居敏花，王勤，吴冬燕副主编；许顺德主审.html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关键词搜索：https://www.jiaokey.com/tag/电子产品组装调试与维修.html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