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中国实力派名家十杰  赵铁基画集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中国实力派名家十杰  赵铁基画集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本书出售、求购地址：https://www.jiaokey.com/book/detail/14084957.html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关键词搜索：https://www.jiaokey.com/tag/中国实力派名家十杰  赵铁基画集.html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