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书名：真的很怀恋那些经典俄苏歌曲  简谱旋律五线谱钢琴伴奏</w:t>
      </w:r>
    </w:p>
    <w:p>
      <w:r>
        <w:t>作者：王书研，王琴思编配</w:t>
      </w:r>
    </w:p>
    <w:p>
      <w:r>
        <w:t>出版社：北京：中国青年出版社</w:t>
      </w:r>
    </w:p>
    <w:p>
      <w:r>
        <w:t>出版日期：2013.08</w:t>
      </w:r>
    </w:p>
    <w:p>
      <w:r>
        <w:t>总页数：77</w:t>
      </w:r>
    </w:p>
    <w:p>
      <w:r>
        <w:t>更多请访问教客网: www.jiaokey.com</w:t>
      </w:r>
    </w:p>
    <w:p>
      <w:r>
        <w:t>真的很怀恋那些经典俄苏歌曲  简谱旋律五线谱钢琴伴奏 评论地址：https://www.jiaokey.com/book/detail/14084943.html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