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法律专家教您如何维护少年儿童权益</w:t>
      </w:r>
    </w:p>
    <w:p>
      <w:r>
        <w:rPr>
          <w:rFonts w:ascii="宋体" w:hAnsi="宋体" w:eastAsia="宋体"/>
          <w:sz w:val="24"/>
        </w:rPr>
        <w:t>都先维，高广权，王玉章编著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法律专家教您如何维护少年儿童权益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都先维，高广权，王玉章编著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本书出售、求购地址：https://www.jiaokey.com/book/detail/14084907.html</w:t>
      </w:r>
    </w:p>
    <w:p>
      <w:r>
        <w:t>更多相关图书推荐：https://www.jiaokey.com</w:t>
      </w:r>
    </w:p>
    <w:p>
      <w:r>
        <w:t>都先维，高广权，王玉章编著 其他作品：https://www.jiaokey.com/tag/都先维，高广权，王玉章编著.html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关键词搜索：https://www.jiaokey.com/tag/法律专家教您如何维护少年儿童权益.html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