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第3册  教案  三年制初中</w:t>
      </w:r>
    </w:p>
    <w:p>
      <w:r>
        <w:rPr>
          <w:rFonts w:ascii="宋体" w:hAnsi="宋体" w:eastAsia="宋体"/>
          <w:sz w:val="24"/>
        </w:rPr>
        <w:t>李隆庚主编；马执斌副主编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第3册  教案  三年制初中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李隆庚主编；马执斌副主编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人民教育出版社；延边教育出版社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本书出售、求购地址：https://www.jiaokey.com/book/detail/14084903.html</w:t>
      </w:r>
    </w:p>
    <w:p>
      <w:r>
        <w:t>更多相关图书推荐：https://www.jiaokey.com</w:t>
      </w:r>
    </w:p>
    <w:p>
      <w:r>
        <w:t>李隆庚主编；马执斌副主编 其他作品：https://www.jiaokey.com/tag/李隆庚主编；马执斌副主编.html</w:t>
      </w:r>
    </w:p>
    <w:p>
      <w:r>
        <w:t>人民教育出版社；延边教育出版社 出版图书：https://www.jiaokey.com/tag/人民教育出版社；延边教育出版社.html</w:t>
      </w:r>
    </w:p>
    <w:p>
      <w:r>
        <w:t>关键词搜索：https://www.jiaokey.com/tag/中国历史  第3册  教案  三年制初中.html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