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书名：天人相宜  李从国身心灵修行文集  1</w:t>
      </w:r>
    </w:p>
    <w:p>
      <w:r>
        <w:t>作者：李从国著</w:t>
      </w:r>
    </w:p>
    <w:p>
      <w:r>
        <w:t>出版社：中国财富出版社,2015.07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天人相宜  李从国身心灵修行文集  1 评论地址：https://www.jiaokey.com/book/detail/14084894.html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