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书名：全国最新小学生升学考场作文评析</w:t>
      </w:r>
    </w:p>
    <w:p>
      <w:r>
        <w:t>作者：林贤奎主编；陈元然，李方焕，李道仰，吴森，杨绍迪，陈昌苗，杨观浩，李炳安，陈秋华编委</w:t>
      </w:r>
    </w:p>
    <w:p>
      <w:r>
        <w:t>出版社：北京：中国国际广播出版社</w:t>
      </w:r>
    </w:p>
    <w:p>
      <w:r>
        <w:t>出版日期：1993</w:t>
      </w:r>
    </w:p>
    <w:p>
      <w:r>
        <w:t>总页数：216</w:t>
      </w:r>
    </w:p>
    <w:p>
      <w:r>
        <w:t>更多请访问教客网: www.jiaokey.com</w:t>
      </w:r>
    </w:p>
    <w:p>
      <w:r>
        <w:t>全国最新小学生升学考场作文评析 评论地址：https://www.jiaokey.com/book/detail/14084887.html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