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小学语文阶梯阅读训练  一年级  新课程</w:t>
      </w:r>
    </w:p>
    <w:p>
      <w:r>
        <w:rPr>
          <w:rFonts w:ascii="宋体" w:hAnsi="宋体" w:eastAsia="宋体"/>
          <w:sz w:val="24"/>
        </w:rPr>
        <w:t>田荣俊主编；王雅婷，张国之分册主编；纪恒，王梅编著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小学语文阶梯阅读训练  一年级  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田荣俊主编；王雅婷，张国之分册主编；纪恒，王梅编著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本书出售、求购地址：https://www.jiaokey.com/book/detail/14084876.html</w:t>
      </w:r>
    </w:p>
    <w:p>
      <w:r>
        <w:t>更多相关图书推荐：https://www.jiaokey.com</w:t>
      </w:r>
    </w:p>
    <w:p>
      <w:r>
        <w:t>田荣俊主编；王雅婷，张国之分册主编；纪恒，王梅编著 其他作品：https://www.jiaokey.com/tag/田荣俊主编；王雅婷，张国之分册主编；纪恒，王梅编著.html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关键词搜索：https://www.jiaokey.com/tag/小学语文阶梯阅读训练  一年级  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