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会计岗位技能训练教程</w:t>
      </w:r>
    </w:p>
    <w:p>
      <w:r>
        <w:rPr>
          <w:rFonts w:ascii="宋体" w:hAnsi="宋体" w:eastAsia="宋体"/>
          <w:sz w:val="24"/>
        </w:rPr>
        <w:t>朱学义，张景荣主编；吴秋月，张道响，朱亮峰副主编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会计岗位技能训练教程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朱学义，张景荣主编；吴秋月，张道响，朱亮峰副主编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本书出售、求购地址：https://www.jiaokey.com/book/detail/14084793.html</w:t>
      </w:r>
    </w:p>
    <w:p>
      <w:r>
        <w:t>更多相关图书推荐：https://www.jiaokey.com</w:t>
      </w:r>
    </w:p>
    <w:p>
      <w:r>
        <w:t>朱学义，张景荣主编；吴秋月，张道响，朱亮峰副主编 其他作品：https://www.jiaokey.com/tag/朱学义，张景荣主编；吴秋月，张道响，朱亮峰副主编.html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关键词搜索：https://www.jiaokey.com/tag/会计岗位技能训练教程.html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