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破解减负难  针对“过重课业负担”问题的新探索</w:t>
      </w:r>
    </w:p>
    <w:p>
      <w:r>
        <w:rPr>
          <w:rFonts w:ascii="宋体" w:hAnsi="宋体" w:eastAsia="宋体"/>
          <w:sz w:val="24"/>
        </w:rPr>
        <w:t>单鹰著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破解减负难  针对“过重课业负担”问题的新探索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本书出售、求购地址：https://www.jiaokey.com/book/detail/14084768.html</w:t>
      </w:r>
    </w:p>
    <w:p>
      <w:r>
        <w:t>更多相关图书推荐：https://www.jiaokey.com</w:t>
      </w:r>
    </w:p>
    <w:p>
      <w:r>
        <w:t>单鹰著 其他作品：https://www.jiaokey.com/tag/单鹰著.html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关键词搜索：https://www.jiaokey.com/tag/破解减负难  针对“过重课业负担”问题的新探索.html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