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书名：龚自珍己亥杂诗行书钢笔字帖</w:t>
      </w:r>
    </w:p>
    <w:p>
      <w:r>
        <w:t>作者：徐子久书</w:t>
      </w:r>
    </w:p>
    <w:p>
      <w:r>
        <w:t>出版社：杭州:浙江大学出版社,1994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龚自珍己亥杂诗行书钢笔字帖 评论地址：https://www.jiaokey.com/book/detail/14084749.html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