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100件你应该知道的事  爬行动物与两栖动物</w:t>
      </w:r>
    </w:p>
    <w:p>
      <w:r>
        <w:rPr>
          <w:rFonts w:ascii="宋体" w:hAnsi="宋体" w:eastAsia="宋体"/>
          <w:sz w:val="24"/>
        </w:rPr>
        <w:t>（英）Ann Kay著 裴文斌，姚晓东译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100件你应该知道的事  爬行动物与两栖动物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 Kay著 裴文斌，姚晓东译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本书出售、求购地址：https://www.jiaokey.com/book/detail/14084734.html</w:t>
      </w:r>
    </w:p>
    <w:p>
      <w:r>
        <w:t>更多相关图书推荐：https://www.jiaokey.com</w:t>
      </w:r>
    </w:p>
    <w:p>
      <w:r>
        <w:t>（英）Ann Kay著 裴文斌，姚晓东译 其他作品：https://www.jiaokey.com/tag/（英）Ann Kay著 裴文斌，姚晓东译.html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关键词搜索：https://www.jiaokey.com/tag/100件你应该知道的事  爬行动物与两栖动物.html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