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上 ＝ COMPLETE BOOK OF THE WORLD RECORDS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上 ＝ COMPLETE BOOK OF THE WORLD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本书出售、求购地址：https://www.jiaokey.com/book/detail/14084731.html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关键词搜索：https://www.jiaokey.com/tag/世界之最  上 ＝ COMPLETE BOOK OF THE WORLD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