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100件你应该知道的事  海洋 ＝ 100 THINGS YOU SHOULD KNOW ABOUT</w:t>
      </w:r>
    </w:p>
    <w:p>
      <w:r>
        <w:rPr>
          <w:rFonts w:ascii="宋体" w:hAnsi="宋体" w:eastAsia="宋体"/>
          <w:sz w:val="24"/>
        </w:rPr>
        <w:t>裴文斌，戴卫平译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100件你应该知道的事  海洋 ＝ 100 THINGS YOU SHOULD KNOW ABOUT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裴文斌，戴卫平译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本书出售、求购地址：https://www.jiaokey.com/book/detail/14084729.html</w:t>
      </w:r>
    </w:p>
    <w:p>
      <w:r>
        <w:t>更多相关图书推荐：https://www.jiaokey.com</w:t>
      </w:r>
    </w:p>
    <w:p>
      <w:r>
        <w:t>裴文斌，戴卫平译 其他作品：https://www.jiaokey.com/tag/裴文斌，戴卫平译.html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关键词搜索：https://www.jiaokey.com/tag/100件你应该知道的事  海洋 ＝ 100 THINGS YOU SHOULD KNOW ABOUT.html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