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100件你应该知道的事  古罗马</w:t>
      </w:r>
    </w:p>
    <w:p>
      <w:r>
        <w:rPr>
          <w:rFonts w:ascii="宋体" w:hAnsi="宋体" w:eastAsia="宋体"/>
          <w:sz w:val="24"/>
        </w:rPr>
        <w:t>（英）Fiona Macdonald著 裴文斌，姚晓东译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100件你应该知道的事  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 Macdonald著 裴文斌，姚晓东译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本书出售、求购地址：https://www.jiaokey.com/book/detail/14084726.html</w:t>
      </w:r>
    </w:p>
    <w:p>
      <w:r>
        <w:t>更多相关图书推荐：https://www.jiaokey.com</w:t>
      </w:r>
    </w:p>
    <w:p>
      <w:r>
        <w:t>（英）Fiona Macdonald著 裴文斌，姚晓东译 其他作品：https://www.jiaokey.com/tag/（英）Fiona Macdonald著 裴文斌，姚晓东译.html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关键词搜索：https://www.jiaokey.com/tag/100件你应该知道的事  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