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书名：智库报告  2013年全球智库报告=THINK TANK REPORTS 2013 GLOBAI TO THINK TANK INDEX REPORT</w:t>
      </w:r>
    </w:p>
    <w:p>
      <w:r>
        <w:t>作者：冒亚红主编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智库报告  2013年全球智库报告=THINK TANK REPORTS 2013 GLOBAI TO THINK TANK INDEX REPORT 评论地址：https://www.jiaokey.com/book/detail/14084696.html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