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异质R&amp;D视角下中国工业部门内生能源节约型技术进步问题研究</w:t>
      </w:r>
    </w:p>
    <w:p>
      <w:r>
        <w:rPr>
          <w:rFonts w:ascii="宋体" w:hAnsi="宋体" w:eastAsia="宋体"/>
          <w:sz w:val="24"/>
        </w:rPr>
        <w:t>何旭波著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异质R&amp;D视角下中国工业部门内生能源节约型技术进步问题研究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本书出售、求购地址：https://www.jiaokey.com/book/detail/14084684.html</w:t>
      </w:r>
    </w:p>
    <w:p>
      <w:r>
        <w:t>更多相关图书推荐：https://www.jiaokey.com</w:t>
      </w:r>
    </w:p>
    <w:p>
      <w:r>
        <w:t>何旭波著 其他作品：https://www.jiaokey.com/tag/何旭波著.html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关键词搜索：https://www.jiaokey.com/tag/异质R&amp;D视角下中国工业部门内生能源节约型技术进步问题研究.html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