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管道工程师与梦想家  证券结算和欧洲金融市场</w:t>
      </w:r>
    </w:p>
    <w:p>
      <w:r>
        <w:rPr>
          <w:rFonts w:ascii="宋体" w:hAnsi="宋体" w:eastAsia="宋体"/>
          <w:sz w:val="24"/>
        </w:rPr>
        <w:t>（英）彼得·诺曼（Peter Norman）著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管道工程师与梦想家  证券结算和欧洲金融市场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（英）彼得·诺曼（Peter Norman）著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本书出售、求购地址：https://www.jiaokey.com/book/detail/14084664.html</w:t>
      </w:r>
    </w:p>
    <w:p>
      <w:r>
        <w:t>更多相关图书推荐：https://www.jiaokey.com</w:t>
      </w:r>
    </w:p>
    <w:p>
      <w:r>
        <w:t>（英）彼得·诺曼（Peter Norman）著 其他作品：https://www.jiaokey.com/tag/（英）彼得·诺曼（Peter Norman）著.html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关键词搜索：https://www.jiaokey.com/tag/管道工程师与梦想家  证券结算和欧洲金融市场.html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