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突发事件中大规模人群的行为规律</w:t>
      </w:r>
    </w:p>
    <w:p>
      <w:r>
        <w:rPr>
          <w:rFonts w:ascii="宋体" w:hAnsi="宋体" w:eastAsia="宋体"/>
          <w:sz w:val="24"/>
        </w:rPr>
        <w:t>孙金华，宋卫国等著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突发事件中大规模人群的行为规律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孙金华，宋卫国等著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本书出售、求购地址：https://www.jiaokey.com/book/detail/14084620.html</w:t>
      </w:r>
    </w:p>
    <w:p>
      <w:r>
        <w:t>更多相关图书推荐：https://www.jiaokey.com</w:t>
      </w:r>
    </w:p>
    <w:p>
      <w:r>
        <w:t>孙金华，宋卫国等著 其他作品：https://www.jiaokey.com/tag/孙金华，宋卫国等著.html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关键词搜索：https://www.jiaokey.com/tag/突发事件中大规模人群的行为规律.html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