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高技术发展报告  2016版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本书出售、求购地址：https://www.jiaokey.com/book/detail/14084616.html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关键词搜索：https://www.jiaokey.com/tag/高技术发展报告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