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模糊不确定性建模分析及应用</w:t>
      </w:r>
    </w:p>
    <w:p>
      <w:r>
        <w:rPr>
          <w:rFonts w:ascii="宋体" w:hAnsi="宋体" w:eastAsia="宋体"/>
          <w:sz w:val="24"/>
        </w:rPr>
        <w:t>贺辉，余先川，胡丹著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模糊不确定性建模分析及应用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贺辉，余先川，胡丹著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本书出售、求购地址：https://www.jiaokey.com/book/detail/14084605.html</w:t>
      </w:r>
    </w:p>
    <w:p>
      <w:r>
        <w:t>更多相关图书推荐：https://www.jiaokey.com</w:t>
      </w:r>
    </w:p>
    <w:p>
      <w:r>
        <w:t>贺辉，余先川，胡丹著 其他作品：https://www.jiaokey.com/tag/贺辉，余先川，胡丹著.html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关键词搜索：https://www.jiaokey.com/tag/模糊不确定性建模分析及应用.html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