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头脑驾驭财富  犹太人的成功理念和财富智慧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头脑驾驭财富  犹太人的成功理念和财富智慧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本书出售、求购地址：https://www.jiaokey.com/book/detail/14084593.html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关键词搜索：https://www.jiaokey.com/tag/头脑驾驭财富  犹太人的成功理念和财富智慧.html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