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团队正能是  不做木桶的最短板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团队正能是  不做木桶的最短板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本书出售、求购地址：https://www.jiaokey.com/book/detail/14084579.html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关键词搜索：https://www.jiaokey.com/tag/团队正能是  不做木桶的最短板.html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