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岭南文库  陈恭尹诗笺校  上</w:t>
      </w:r>
    </w:p>
    <w:p>
      <w:r>
        <w:rPr>
          <w:rFonts w:ascii="宋体" w:hAnsi="宋体" w:eastAsia="宋体"/>
          <w:sz w:val="24"/>
        </w:rPr>
        <w:t>（清）陈恭尹著；陈荆鸿笺释；陈永正补订；李永新点校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岭南文库  陈恭尹诗笺校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（清）陈恭尹著；陈荆鸿笺释；陈永正补订；李永新点校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本书出售、求购地址：https://www.jiaokey.com/book/detail/14084557.html</w:t>
      </w:r>
    </w:p>
    <w:p>
      <w:r>
        <w:t>更多相关图书推荐：https://www.jiaokey.com</w:t>
      </w:r>
    </w:p>
    <w:p>
      <w:r>
        <w:t>（清）陈恭尹著；陈荆鸿笺释；陈永正补订；李永新点校 其他作品：https://www.jiaokey.com/tag/（清）陈恭尹著；陈荆鸿笺释；陈永正补订；李永新点校.html</w:t>
      </w:r>
    </w:p>
    <w:p>
      <w:r>
        <w:t>广州:广东人民出版社,2016.05 出版图书：https://www.jiaokey.com/tag/广州:广东人民出版社,2016.05.html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