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书名：中日交流  标准日本语  同步辅导与强化训练  初级  上</w:t>
      </w:r>
    </w:p>
    <w:p>
      <w:r>
        <w:t>作者：池建新，张薇主编；陈道竟，周钰编</w:t>
      </w:r>
    </w:p>
    <w:p>
      <w:r>
        <w:t>出版社：南京：东南大学出版社</w:t>
      </w:r>
    </w:p>
    <w:p>
      <w:r>
        <w:t>出版日期：2016.07</w:t>
      </w:r>
    </w:p>
    <w:p>
      <w:r>
        <w:t>总页数：315</w:t>
      </w:r>
    </w:p>
    <w:p>
      <w:r>
        <w:t>更多请访问教客网: www.jiaokey.com</w:t>
      </w:r>
    </w:p>
    <w:p>
      <w:r>
        <w:t>中日交流  标准日本语  同步辅导与强化训练  初级  上 评论地址：https://www.jiaokey.com/book/detail/14084551.html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