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资源环境约束下全要素生产率增长的空间差异及区域协调对策研究</w:t>
      </w:r>
    </w:p>
    <w:p>
      <w:r>
        <w:rPr>
          <w:rFonts w:ascii="宋体" w:hAnsi="宋体" w:eastAsia="宋体"/>
          <w:sz w:val="24"/>
        </w:rPr>
        <w:t>刘华军著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资源环境约束下全要素生产率增长的空间差异及区域协调对策研究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本书出售、求购地址：https://www.jiaokey.com/book/detail/14084537.html</w:t>
      </w:r>
    </w:p>
    <w:p>
      <w:r>
        <w:t>更多相关图书推荐：https://www.jiaokey.com</w:t>
      </w:r>
    </w:p>
    <w:p>
      <w:r>
        <w:t>刘华军著 其他作品：https://www.jiaokey.com/tag/刘华军著.html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关键词搜索：https://www.jiaokey.com/tag/资源环境约束下全要素生产率增长的空间差异及区域协调对策研究.html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