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智慧的探索  补篇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智慧的探索  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本书出售、求购地址：https://www.jiaokey.com/book/detail/14084522.html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关键词搜索：https://www.jiaokey.com/tag/智慧的探索  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