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激辩去杠杆  如何避免债务-通缩</w:t>
      </w:r>
    </w:p>
    <w:p>
      <w:r>
        <w:rPr>
          <w:rFonts w:ascii="宋体" w:hAnsi="宋体" w:eastAsia="宋体"/>
          <w:sz w:val="24"/>
        </w:rPr>
        <w:t>潘英丽，黄益平主编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激辩去杠杆  如何避免债务-通缩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潘英丽，黄益平主编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本书出售、求购地址：https://www.jiaokey.com/book/detail/14084502.html</w:t>
      </w:r>
    </w:p>
    <w:p>
      <w:r>
        <w:t>更多相关图书推荐：https://www.jiaokey.com</w:t>
      </w:r>
    </w:p>
    <w:p>
      <w:r>
        <w:t>潘英丽，黄益平主编 其他作品：https://www.jiaokey.com/tag/潘英丽，黄益平主编.html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关键词搜索：https://www.jiaokey.com/tag/激辩去杠杆  如何避免债务-通缩.html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