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面向云计算环境的用户权限管理与隐私保护研究</w:t>
      </w:r>
    </w:p>
    <w:p>
      <w:r>
        <w:rPr>
          <w:rFonts w:ascii="宋体" w:hAnsi="宋体" w:eastAsia="宋体"/>
          <w:sz w:val="24"/>
        </w:rPr>
        <w:t>李拴保著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面向云计算环境的用户权限管理与隐私保护研究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李拴保著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本书出售、求购地址：https://www.jiaokey.com/book/detail/14084500.html</w:t>
      </w:r>
    </w:p>
    <w:p>
      <w:r>
        <w:t>更多相关图书推荐：https://www.jiaokey.com</w:t>
      </w:r>
    </w:p>
    <w:p>
      <w:r>
        <w:t>李拴保著 其他作品：https://www.jiaokey.com/tag/李拴保著.html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关键词搜索：https://www.jiaokey.com/tag/面向云计算环境的用户权限管理与隐私保护研究.html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