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你能影响任何人  无障碍沟通  高效率合作  强有力执行</w:t>
      </w:r>
    </w:p>
    <w:p>
      <w:r>
        <w:rPr>
          <w:rFonts w:ascii="宋体" w:hAnsi="宋体" w:eastAsia="宋体"/>
          <w:sz w:val="24"/>
        </w:rPr>
        <w:t>（美）B·金·巴恩斯（B.Kim Barnes）著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你能影响任何人  无障碍沟通  高效率合作  强有力执行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（美）B·金·巴恩斯（B.Kim Barnes）著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本书出售、求购地址：https://www.jiaokey.com/book/detail/14084481.html</w:t>
      </w:r>
    </w:p>
    <w:p>
      <w:r>
        <w:t>更多相关图书推荐：https://www.jiaokey.com</w:t>
      </w:r>
    </w:p>
    <w:p>
      <w:r>
        <w:t>（美）B·金·巴恩斯（B.Kim Barnes）著 其他作品：https://www.jiaokey.com/tag/（美）B·金·巴恩斯（B.Kim Barnes）著.html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关键词搜索：https://www.jiaokey.com/tag/你能影响任何人  无障碍沟通  高效率合作  强有力执行.html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