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山西产业投资结构变迁  1950-2010年</w:t>
      </w:r>
    </w:p>
    <w:p>
      <w:r>
        <w:rPr>
          <w:rFonts w:ascii="宋体" w:hAnsi="宋体" w:eastAsia="宋体"/>
          <w:sz w:val="24"/>
        </w:rPr>
        <w:t>任力军著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山西产业投资结构变迁  1950-2010年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本书出售、求购地址：https://www.jiaokey.com/book/detail/14084479.html</w:t>
      </w:r>
    </w:p>
    <w:p>
      <w:r>
        <w:t>更多相关图书推荐：https://www.jiaokey.com</w:t>
      </w:r>
    </w:p>
    <w:p>
      <w:r>
        <w:t>任力军著 其他作品：https://www.jiaokey.com/tag/任力军著.html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关键词搜索：https://www.jiaokey.com/tag/山西产业投资结构变迁  1950-2010年.html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