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美国公民读本  名著英汉双语插图版</w:t>
      </w:r>
    </w:p>
    <w:p>
      <w:r>
        <w:rPr>
          <w:rFonts w:ascii="宋体" w:hAnsi="宋体" w:eastAsia="宋体"/>
          <w:sz w:val="24"/>
        </w:rPr>
        <w:t>（美）哈利·普拉特·贾德森著；陈起永，程来川译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美国公民读本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（美）哈利·普拉特·贾德森著；陈起永，程来川译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本书出售、求购地址：https://www.jiaokey.com/book/detail/14084465.html</w:t>
      </w:r>
    </w:p>
    <w:p>
      <w:r>
        <w:t>更多相关图书推荐：https://www.jiaokey.com</w:t>
      </w:r>
    </w:p>
    <w:p>
      <w:r>
        <w:t>（美）哈利·普拉特·贾德森著；陈起永，程来川译 其他作品：https://www.jiaokey.com/tag/（美）哈利·普拉特·贾德森著；陈起永，程来川译.html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关键词搜索：https://www.jiaokey.com/tag/美国公民读本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