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中国上市公司定向回购  动因、行为模式、财务绩效</w:t>
      </w:r>
    </w:p>
    <w:p>
      <w:r>
        <w:rPr>
          <w:rFonts w:ascii="宋体" w:hAnsi="宋体" w:eastAsia="宋体"/>
          <w:sz w:val="24"/>
        </w:rPr>
        <w:t>韩永斌著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中国上市公司定向回购  动因、行为模式、财务绩效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韩永斌著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本书出售、求购地址：https://www.jiaokey.com/book/detail/14084460.html</w:t>
      </w:r>
    </w:p>
    <w:p>
      <w:r>
        <w:t>更多相关图书推荐：https://www.jiaokey.com</w:t>
      </w:r>
    </w:p>
    <w:p>
      <w:r>
        <w:t>韩永斌著 其他作品：https://www.jiaokey.com/tag/韩永斌著.html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关键词搜索：https://www.jiaokey.com/tag/中国上市公司定向回购  动因、行为模式、财务绩效.html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