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资源丰裕型民族地区产业结构转型与升级研究  以攀西地区为例</w:t>
      </w:r>
    </w:p>
    <w:p>
      <w:r>
        <w:rPr>
          <w:rFonts w:ascii="宋体" w:hAnsi="宋体" w:eastAsia="宋体"/>
          <w:sz w:val="24"/>
        </w:rPr>
        <w:t>郭利芳著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资源丰裕型民族地区产业结构转型与升级研究  以攀西地区为例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郭利芳著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本书出售、求购地址：https://www.jiaokey.com/book/detail/14084456.html</w:t>
      </w:r>
    </w:p>
    <w:p>
      <w:r>
        <w:t>更多相关图书推荐：https://www.jiaokey.com</w:t>
      </w:r>
    </w:p>
    <w:p>
      <w:r>
        <w:t>郭利芳著 其他作品：https://www.jiaokey.com/tag/郭利芳著.html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关键词搜索：https://www.jiaokey.com/tag/资源丰裕型民族地区产业结构转型与升级研究  以攀西地区为例.html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