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迈向高收入  分工分化与中国的现代化转型</w:t>
      </w:r>
    </w:p>
    <w:p>
      <w:r>
        <w:rPr>
          <w:rFonts w:ascii="宋体" w:hAnsi="宋体" w:eastAsia="宋体"/>
          <w:sz w:val="24"/>
        </w:rPr>
        <w:t>宣晓伟著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迈向高收入  分工分化与中国的现代化转型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本书出售、求购地址：https://www.jiaokey.com/book/detail/14084451.html</w:t>
      </w:r>
    </w:p>
    <w:p>
      <w:r>
        <w:t>更多相关图书推荐：https://www.jiaokey.com</w:t>
      </w:r>
    </w:p>
    <w:p>
      <w:r>
        <w:t>宣晓伟著 其他作品：https://www.jiaokey.com/tag/宣晓伟著.html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关键词搜索：https://www.jiaokey.com/tag/迈向高收入  分工分化与中国的现代化转型.html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