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书名：大数据时代农村公共危机防控  信息化绩效</w:t>
      </w:r>
    </w:p>
    <w:p>
      <w:r>
        <w:t>作者：周晓迅，贺林波著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总页数：191</w:t>
      </w:r>
    </w:p>
    <w:p>
      <w:r>
        <w:t>更多请访问教客网: www.jiaokey.com</w:t>
      </w:r>
    </w:p>
    <w:p>
      <w:r>
        <w:t>大数据时代农村公共危机防控  信息化绩效 评论地址：https://www.jiaokey.com/book/detail/14084445.html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