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书名：快乐学成语  2  双句篇</w:t>
      </w:r>
    </w:p>
    <w:p>
      <w:r>
        <w:t>作者：孙家裕总编创；潘广维编绘</w:t>
      </w:r>
    </w:p>
    <w:p>
      <w:r>
        <w:t>出版社：北京:连环画出版社,2012.01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快乐学成语  2  双句篇 评论地址：https://www.jiaokey.com/book/detail/14084425.html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