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书名：三足鼎立</w:t>
      </w:r>
    </w:p>
    <w:p>
      <w:r>
        <w:t>作者：蔡东藩原著；王良改编；卢定兴绘</w:t>
      </w:r>
    </w:p>
    <w:p>
      <w:r>
        <w:t>出版社：北京:京华出版社,2010.05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三足鼎立 评论地址：https://www.jiaokey.com/book/detail/14084422.html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