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爸爸的，妈妈的，我的  分类，复合分类</w:t>
      </w:r>
    </w:p>
    <w:p>
      <w:r>
        <w:rPr>
          <w:rFonts w:ascii="宋体" w:hAnsi="宋体" w:eastAsia="宋体"/>
          <w:sz w:val="24"/>
        </w:rPr>
        <w:t>（韩）崔雪姬著；（美）克里斯蒂娜·丝考菲得绘；邓楠译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爸爸的，妈妈的，我的  分类，复合分类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（韩）崔雪姬著；（美）克里斯蒂娜·丝考菲得绘；邓楠译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本书出售、求购地址：https://www.jiaokey.com/book/detail/14084406.html</w:t>
      </w:r>
    </w:p>
    <w:p>
      <w:r>
        <w:t>更多相关图书推荐：https://www.jiaokey.com</w:t>
      </w:r>
    </w:p>
    <w:p>
      <w:r>
        <w:t>（韩）崔雪姬著；（美）克里斯蒂娜·丝考菲得绘；邓楠译 其他作品：https://www.jiaokey.com/tag/（韩）崔雪姬著；（美）克里斯蒂娜·丝考菲得绘；邓楠译.html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爸爸的，妈妈的，我的  分类，复合分类.html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