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阿SA专用  6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阿SA专用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本书出售、求购地址：https://www.jiaokey.com/book/detail/14084400.html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关键词搜索：https://www.jiaokey.com/tag/阿SA专用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