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书名：草莓乐园  6  留不住的时间</w:t>
      </w:r>
    </w:p>
    <w:p>
      <w:r>
        <w:t>作者:天津仁永动画编</w:t>
      </w:r>
    </w:p>
    <w:p>
      <w:r>
        <w:t>出版社:天津：天津科技翻译出版公司</w:t>
      </w:r>
    </w:p>
    <w:p>
      <w:r>
        <w:t>出版日期：2012.01</w:t>
      </w:r>
    </w:p>
    <w:p>
      <w:r>
        <w:t>总页数：92</w:t>
      </w:r>
    </w:p>
    <w:p>
      <w:r>
        <w:t>更多请访问教客网:www.jiaokey.com</w:t>
      </w:r>
    </w:p>
    <w:p>
      <w:r>
        <w:t>草莓乐园  6  留不住的时间评论地址：https://www.jiaokey.com/book/detail/14084399.html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