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13  用间篇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13  用间篇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本书出售、求购地址：https://www.jiaokey.com/book/detail/14084398.html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关键词搜索：https://www.jiaokey.com/tag/孙子兵法  13  用间篇.html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