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没有火柴的小女孩</w:t>
      </w:r>
    </w:p>
    <w:p>
      <w:r>
        <w:rPr>
          <w:rFonts w:ascii="宋体" w:hAnsi="宋体" w:eastAsia="宋体"/>
          <w:sz w:val="24"/>
        </w:rPr>
        <w:t>（法）玛蒂娜·德莱姆著；苏迪译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（法）玛蒂娜·德莱姆著；苏迪译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本书出售、求购地址：https://www.jiaokey.com/book/detail/14084388.html</w:t>
      </w:r>
    </w:p>
    <w:p>
      <w:r>
        <w:t>更多相关图书推荐：https://www.jiaokey.com</w:t>
      </w:r>
    </w:p>
    <w:p>
      <w:r>
        <w:t>（法）玛蒂娜·德莱姆著；苏迪译 其他作品：https://www.jiaokey.com/tag/（法）玛蒂娜·德莱姆著；苏迪译.html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关键词搜索：https://www.jiaokey.com/tag/没有火柴的小女孩.html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