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影响孩子一生的中国十大名著  三国演义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影响孩子一生的中国十大名著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本书出售、求购地址：https://www.jiaokey.com/book/detail/14084378.html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关键词搜索：https://www.jiaokey.com/tag/影响孩子一生的中国十大名著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