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皮特和洛塔的圣诞节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皮特和洛塔的圣诞节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本书出售、求购地址：https://www.jiaokey.com/book/detail/14084375.html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