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帽子小屋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帽子小屋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本书出售、求购地址：https://www.jiaokey.com/book/detail/14084374.html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帽子小屋.html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