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野猪王 ＝ KING BOAR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野猪王 ＝ KING BOAR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本书出售、求购地址：https://www.jiaokey.com/book/detail/14084355.html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关键词搜索：https://www.jiaokey.com/tag/野猪王 ＝ KING BOAR.html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