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书名：中观思想</w:t>
      </w:r>
    </w:p>
    <w:p>
      <w:r>
        <w:t>作者：（日）梶山雄一等著；李世杰译</w:t>
      </w:r>
    </w:p>
    <w:p>
      <w:r>
        <w:t>出版社：贵阳:贵州大学出版社,2016.06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中观思想 评论地址：https://www.jiaokey.com/book/detail/14084350.html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